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209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Аксёнова Данила Васильевича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086230000884730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 Д.В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Аксёнова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по начислению 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Аксёнова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Аксёнова Д.В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Аксёнова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Данила Васильевича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0412365400285002092520168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